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2D1B69"/>
          <w:sz w:val="56"/>
        </w:rPr>
        <w:t>2026暑假 · 马来西亚亲子游</w:t>
      </w:r>
    </w:p>
    <w:p>
      <w:pPr>
        <w:jc w:val="center"/>
      </w:pPr>
      <w:r>
        <w:rPr>
          <w:color w:val="6C5CE7"/>
          <w:sz w:val="40"/>
        </w:rPr>
        <w:t>出行注意事项 · 全员必读</w:t>
      </w:r>
    </w:p>
    <w:p>
      <w:pPr>
        <w:jc w:val="center"/>
      </w:pPr>
      <w:r>
        <w:rPr>
          <w:color w:val="646464"/>
          <w:sz w:val="28"/>
        </w:rPr>
        <w:t>吉隆坡 + 马六甲 + 槟城 · 8月4日—8月13日</w:t>
      </w:r>
    </w:p>
    <w:p/>
    <w:p/>
    <w:p>
      <w:pPr>
        <w:jc w:val="center"/>
      </w:pPr>
      <w:r>
        <w:rPr>
          <w:color w:val="E84393"/>
          <w:sz w:val="28"/>
        </w:rPr>
        <w:t>👨‍👩‍👧‍👦 19人大家庭 · 10天9晚</w:t>
      </w:r>
    </w:p>
    <w:p>
      <w:r>
        <w:br w:type="page"/>
      </w:r>
    </w:p>
    <w:p>
      <w:pPr>
        <w:spacing w:before="360" w:after="200"/>
      </w:pPr>
      <w:r>
        <w:rPr>
          <w:b/>
          <w:color w:val="2D1B69"/>
          <w:sz w:val="36"/>
        </w:rPr>
        <w:t>📑 目录</w:t>
      </w:r>
    </w:p>
    <w:p>
      <w:pPr>
        <w:spacing w:after="120"/>
      </w:pPr>
      <w:r>
        <w:t>1. 最重要的事：炎热天气</w:t>
      </w:r>
    </w:p>
    <w:p>
      <w:pPr>
        <w:spacing w:after="120"/>
      </w:pPr>
      <w:r>
        <w:t>2. 行程总评：优点 vs 缺点</w:t>
      </w:r>
    </w:p>
    <w:p>
      <w:pPr>
        <w:spacing w:after="120"/>
      </w:pPr>
      <w:r>
        <w:t>3. 每日行程逐日提醒</w:t>
      </w:r>
    </w:p>
    <w:p>
      <w:pPr>
        <w:spacing w:after="120"/>
      </w:pPr>
      <w:r>
        <w:t>4. 槟城住宿说明</w:t>
      </w:r>
    </w:p>
    <w:p>
      <w:pPr>
        <w:spacing w:after="120"/>
      </w:pPr>
      <w:r>
        <w:t>5. 实用资讯（钱/通讯/交通/电源）</w:t>
      </w:r>
    </w:p>
    <w:p>
      <w:pPr>
        <w:spacing w:after="120"/>
      </w:pPr>
      <w:r>
        <w:t>6. 美食必吃清单</w:t>
      </w:r>
    </w:p>
    <w:p>
      <w:pPr>
        <w:spacing w:after="120"/>
      </w:pPr>
      <w:r>
        <w:t>7. 榴莲专区</w:t>
      </w:r>
    </w:p>
    <w:p>
      <w:pPr>
        <w:spacing w:after="120"/>
      </w:pPr>
      <w:r>
        <w:t>8. 健康与安全</w:t>
      </w:r>
    </w:p>
    <w:p>
      <w:pPr>
        <w:spacing w:after="120"/>
      </w:pPr>
      <w:r>
        <w:t>9. 各年龄人群注意事项（老人/小孩/青壮年）</w:t>
      </w:r>
    </w:p>
    <w:p>
      <w:pPr>
        <w:spacing w:after="120"/>
      </w:pPr>
      <w:r>
        <w:t>10. 个人安全</w:t>
      </w:r>
    </w:p>
    <w:p>
      <w:pPr>
        <w:spacing w:after="120"/>
      </w:pPr>
      <w:r>
        <w:t>11. 行李打包清单</w:t>
      </w:r>
    </w:p>
    <w:p>
      <w:pPr>
        <w:spacing w:after="120"/>
      </w:pPr>
      <w:r>
        <w:t>12. 多家庭出行指南</w:t>
      </w:r>
    </w:p>
    <w:p>
      <w:pPr>
        <w:spacing w:after="120"/>
      </w:pPr>
      <w:r>
        <w:t>13. 紧急联系方式</w:t>
      </w:r>
    </w:p>
    <w:p>
      <w:pPr>
        <w:spacing w:after="120"/>
      </w:pPr>
      <w:r>
        <w:t>14. 出发前检查清单</w:t>
      </w:r>
    </w:p>
    <w:p>
      <w:pPr>
        <w:spacing w:after="120"/>
      </w:pPr>
      <w:r>
        <w:t>15. 总结</w:t>
      </w:r>
    </w:p>
    <w:p>
      <w:r>
        <w:br w:type="page"/>
      </w:r>
    </w:p>
    <w:p>
      <w:pPr>
        <w:spacing w:before="360" w:after="200"/>
      </w:pPr>
      <w:r>
        <w:rPr>
          <w:b/>
          <w:color w:val="2D1B69"/>
          <w:sz w:val="36"/>
        </w:rPr>
        <w:t>🌡️ 第一条：8月的马来西亚，真的非常非常热</w:t>
      </w:r>
    </w:p>
    <w:p>
      <w:pPr>
        <w:spacing w:after="120"/>
        <w:ind w:left="283"/>
      </w:pPr>
      <w:r>
        <w:rPr>
          <w:color w:val="E53E3E"/>
        </w:rPr>
        <w:t xml:space="preserve">⚠️ </w:t>
      </w:r>
      <w:r>
        <w:rPr>
          <w:color w:val="963232"/>
        </w:rPr>
        <w:t>请做好充分的心理和身体准备</w:t>
      </w:r>
    </w:p>
    <w:p>
      <w:pPr>
        <w:spacing w:after="120"/>
      </w:pPr>
      <w:r>
        <w:t>8月是马来西亚最热的月份之一，日间气温28-35°C，体感温度因湿度高可达38-42°C。从空调房出门的那一刻，就像被热毛巾糊了一脸。</w:t>
      </w:r>
    </w:p>
    <w:p>
      <w:pPr>
        <w:spacing w:before="240" w:after="120"/>
      </w:pPr>
      <w:r>
        <w:rPr>
          <w:b/>
          <w:color w:val="6C5CE7"/>
          <w:sz w:val="28"/>
        </w:rPr>
        <w:t>🌞 白天户外（10:00-16:00）</w:t>
      </w:r>
    </w:p>
    <w:p>
      <w:pPr>
        <w:spacing w:after="120"/>
      </w:pPr>
      <w:r>
        <w:t>暴晒指数极高，紫外线强烈。建议这个时间段安排室内活动（商场、博物馆、餐厅）。如果必须在户外，一定做好防晒措施。</w:t>
      </w:r>
    </w:p>
    <w:p>
      <w:pPr>
        <w:spacing w:before="240" w:after="120"/>
      </w:pPr>
      <w:r>
        <w:rPr>
          <w:b/>
          <w:color w:val="6C5CE7"/>
          <w:sz w:val="28"/>
        </w:rPr>
        <w:t>🌧️ 午后阵雨</w:t>
      </w:r>
    </w:p>
    <w:p>
      <w:pPr>
        <w:spacing w:after="120"/>
      </w:pPr>
      <w:r>
        <w:t>几乎每天下午会有短暂暴雨（20-60分钟），雨后反而凉爽一些。随身带伞！遇雨躲一躲就好，不用取消行程。</w:t>
      </w:r>
    </w:p>
    <w:p>
      <w:pPr>
        <w:spacing w:before="240" w:after="120"/>
      </w:pPr>
      <w:r>
        <w:rPr>
          <w:b/>
          <w:color w:val="6C5CE7"/>
          <w:sz w:val="28"/>
        </w:rPr>
        <w:t>🌡️ 室内外温差极大</w:t>
      </w:r>
    </w:p>
    <w:p>
      <w:pPr>
        <w:spacing w:after="120"/>
      </w:pPr>
      <w:r>
        <w:t>马来西亚空调开得非常足——商场、巴士、出租车内冷气像不要钱一样，室内可能只有18-20°C。从35°C外面走进商场，温差超过15°C，老人小孩容易感冒。一定要随身带一件薄外套！</w:t>
      </w:r>
    </w:p>
    <w:p>
      <w:r>
        <w:br w:type="page"/>
      </w:r>
    </w:p>
    <w:p>
      <w:pPr>
        <w:spacing w:before="360" w:after="200"/>
      </w:pPr>
      <w:r>
        <w:rPr>
          <w:b/>
          <w:color w:val="2D1B69"/>
          <w:sz w:val="36"/>
        </w:rPr>
        <w:t>📊 行程总评：优点 vs 缺点</w:t>
      </w:r>
    </w:p>
    <w:p>
      <w:pPr>
        <w:spacing w:before="240" w:after="120"/>
      </w:pPr>
      <w:r>
        <w:rPr>
          <w:b/>
          <w:color w:val="6C5CE7"/>
          <w:sz w:val="28"/>
        </w:rPr>
        <w:t>👍 优点</w:t>
      </w:r>
    </w:p>
    <w:p>
      <w:pPr>
        <w:pStyle w:val="ListBullet"/>
        <w:spacing w:after="60"/>
      </w:pPr>
      <w:r>
        <w:t>时间充裕不赶路：10天9晚，吉隆坡4晚+槟城5晚，节奏舒适</w:t>
      </w:r>
    </w:p>
    <w:p>
      <w:pPr>
        <w:pStyle w:val="ListBullet"/>
        <w:spacing w:after="60"/>
      </w:pPr>
      <w:r>
        <w:t>吉隆坡进槟城出不走回头路：包车从KL到Penang中途停怡保</w:t>
      </w:r>
    </w:p>
    <w:p>
      <w:pPr>
        <w:pStyle w:val="ListBullet"/>
        <w:spacing w:after="60"/>
      </w:pPr>
      <w:r>
        <w:t>兼顾城市/文化/海滩：双子塔+马六甲+槟城壁画+升旗山+海滩</w:t>
      </w:r>
    </w:p>
    <w:p>
      <w:pPr>
        <w:pStyle w:val="ListBullet"/>
        <w:spacing w:after="60"/>
      </w:pPr>
      <w:r>
        <w:t>机票/酒店全部已预订锁定</w:t>
      </w:r>
    </w:p>
    <w:p>
      <w:pPr>
        <w:pStyle w:val="ListBullet"/>
        <w:spacing w:after="60"/>
      </w:pPr>
      <w:r>
        <w:t>全部可免费取消，灵活性高</w:t>
      </w:r>
    </w:p>
    <w:p>
      <w:pPr>
        <w:pStyle w:val="ListBullet"/>
        <w:spacing w:after="60"/>
      </w:pPr>
      <w:r>
        <w:t>包车+导游：19人团包车出行，省心省力</w:t>
      </w:r>
    </w:p>
    <w:p>
      <w:pPr>
        <w:pStyle w:val="ListBullet"/>
        <w:spacing w:after="60"/>
      </w:pPr>
      <w:r>
        <w:t>亲子友好：看猴子、缆车、蝴蝶公园、海滩</w:t>
      </w:r>
    </w:p>
    <w:p>
      <w:pPr>
        <w:pStyle w:val="ListBullet"/>
        <w:spacing w:after="60"/>
      </w:pPr>
      <w:r>
        <w:t>槟城美食天堂：各种小吃、榴莲、海鲜</w:t>
      </w:r>
    </w:p>
    <w:p>
      <w:pPr>
        <w:spacing w:before="240" w:after="120"/>
      </w:pPr>
      <w:r>
        <w:rPr>
          <w:b/>
          <w:color w:val="6C5CE7"/>
          <w:sz w:val="28"/>
        </w:rPr>
        <w:t>👎 缺点 &amp; 风险</w:t>
      </w:r>
    </w:p>
    <w:p>
      <w:pPr>
        <w:pStyle w:val="ListBullet"/>
        <w:spacing w:after="60"/>
      </w:pPr>
      <w:r>
        <w:t>天气炎热：8月又热又湿</w:t>
      </w:r>
    </w:p>
    <w:p>
      <w:pPr>
        <w:pStyle w:val="ListBullet"/>
        <w:spacing w:after="60"/>
      </w:pPr>
      <w:r>
        <w:t>Day 5转战槟城会很累：退房→怡保→槟城，全程约5-6小时车程</w:t>
      </w:r>
    </w:p>
    <w:p>
      <w:pPr>
        <w:pStyle w:val="ListBullet"/>
        <w:spacing w:after="60"/>
      </w:pPr>
      <w:r>
        <w:t>19人团很难统一步调：有人想逛久有人想休息</w:t>
      </w:r>
    </w:p>
    <w:p>
      <w:pPr>
        <w:pStyle w:val="ListBullet"/>
        <w:spacing w:after="60"/>
      </w:pPr>
      <w:r>
        <w:t>马六甲一日游行程紧凑：单程1.5-2小时，当天往返</w:t>
      </w:r>
    </w:p>
    <w:p>
      <w:pPr>
        <w:pStyle w:val="ListBullet"/>
        <w:spacing w:after="60"/>
      </w:pPr>
      <w:r>
        <w:t>槟城住宿两边分：公寓和度假村相距约3km</w:t>
      </w:r>
    </w:p>
    <w:p>
      <w:pPr>
        <w:pStyle w:val="ListBullet"/>
        <w:spacing w:after="60"/>
      </w:pPr>
      <w:r>
        <w:t>公寓无早餐：Tanjung Point Residences不含早餐</w:t>
      </w:r>
    </w:p>
    <w:p>
      <w:r>
        <w:br w:type="page"/>
      </w:r>
    </w:p>
    <w:p>
      <w:pPr>
        <w:spacing w:before="360" w:after="200"/>
      </w:pPr>
      <w:r>
        <w:rPr>
          <w:b/>
          <w:color w:val="2D1B69"/>
          <w:sz w:val="36"/>
        </w:rPr>
        <w:t>🗓️ 每日逐日提醒</w:t>
      </w:r>
    </w:p>
    <w:p>
      <w:pPr>
        <w:spacing w:before="240" w:after="120"/>
      </w:pPr>
      <w:r>
        <w:rPr>
          <w:b/>
          <w:color w:val="6C5CE7"/>
          <w:sz w:val="28"/>
        </w:rPr>
        <w:t>Day 1 — 8/4（周二）飞抵吉隆坡</w:t>
      </w:r>
    </w:p>
    <w:p>
      <w:pPr>
        <w:spacing w:after="120"/>
      </w:pPr>
      <w:r>
        <w:t>15:25上海起飞，21:00到KL。马航A330座位3-3-3布局。马来西亚免签30天，需提前填写MDAC电子入境卡。打印酒店预订单和回程机票备用。</w:t>
        <w:br/>
        <w:t>⚠️ 到酒店预计22:30-23:00，第一天就是睡觉，别安排任何活动。</w:t>
      </w:r>
    </w:p>
    <w:p>
      <w:pPr>
        <w:spacing w:before="240" w:after="120"/>
      </w:pPr>
      <w:r>
        <w:rPr>
          <w:b/>
          <w:color w:val="6C5CE7"/>
          <w:sz w:val="28"/>
        </w:rPr>
        <w:t>Day 2 — 8/5（周三）吉隆坡市区</w:t>
      </w:r>
    </w:p>
    <w:p>
      <w:pPr>
        <w:spacing w:after="120"/>
      </w:pPr>
      <w:r>
        <w:t>第一天正式游玩。注意：美食街拥挤嘈杂、地板油滑，老人走路要小心。点菜先问价格。</w:t>
      </w:r>
    </w:p>
    <w:p>
      <w:pPr>
        <w:spacing w:before="240" w:after="120"/>
      </w:pPr>
      <w:r>
        <w:rPr>
          <w:b/>
          <w:color w:val="6C5CE7"/>
          <w:sz w:val="28"/>
        </w:rPr>
        <w:t>Day 3 — 8/6（周四）马六甲包车一日游</w:t>
      </w:r>
    </w:p>
    <w:p>
      <w:pPr>
        <w:spacing w:after="120"/>
      </w:pPr>
      <w:r>
        <w:t>全程最晒的一天！马六甲景点基本都在户外。帽子+防晒霜+水+小风扇务必带齐。进宗教场所可能需要换长袍，女士尽量穿长裤或带围巾。</w:t>
      </w:r>
    </w:p>
    <w:p>
      <w:pPr>
        <w:spacing w:before="240" w:after="120"/>
      </w:pPr>
      <w:r>
        <w:rPr>
          <w:b/>
          <w:color w:val="6C5CE7"/>
          <w:sz w:val="28"/>
        </w:rPr>
        <w:t>Day 4 — 8/7（周五）吉隆坡文化一日</w:t>
      </w:r>
    </w:p>
    <w:p>
      <w:pPr>
        <w:spacing w:after="120"/>
      </w:pPr>
      <w:r>
        <w:t>以人文景点+逛街为主。可以买手信（记得砍价，对半砍起）。路边仿冒品多注意辨别。</w:t>
      </w:r>
    </w:p>
    <w:p>
      <w:pPr>
        <w:spacing w:before="240" w:after="120"/>
      </w:pPr>
      <w:r>
        <w:rPr>
          <w:b/>
          <w:color w:val="6C5CE7"/>
          <w:sz w:val="28"/>
        </w:rPr>
        <w:t>Day 5 — 8/8（周六）转战槟城 ⚠️ 全程最辛苦</w:t>
      </w:r>
    </w:p>
    <w:p>
      <w:pPr>
        <w:spacing w:after="120"/>
      </w:pPr>
      <w:r>
        <w:t>早上退房→包车北上2.5h到怡保→再2h到槟城→分两边入住。总耗时约7-8小时。建议提前一晚收拾行李，怡保停留不用太久。</w:t>
      </w:r>
    </w:p>
    <w:p>
      <w:pPr>
        <w:spacing w:before="240" w:after="120"/>
      </w:pPr>
      <w:r>
        <w:rPr>
          <w:b/>
          <w:color w:val="6C5CE7"/>
          <w:sz w:val="28"/>
        </w:rPr>
        <w:t>Day 6 — 8/9（周日）槟城老城文化</w:t>
      </w:r>
    </w:p>
    <w:p>
      <w:pPr>
        <w:spacing w:after="120"/>
      </w:pPr>
      <w:r>
        <w:t>壁画拍照要排队。娘惹博物馆非常推荐。</w:t>
      </w:r>
    </w:p>
    <w:p>
      <w:pPr>
        <w:spacing w:before="240" w:after="120"/>
      </w:pPr>
      <w:r>
        <w:rPr>
          <w:b/>
          <w:color w:val="6C5CE7"/>
          <w:sz w:val="28"/>
        </w:rPr>
        <w:t>Day 7 — 8/10（周一）升旗山+榴莲夜市</w:t>
      </w:r>
    </w:p>
    <w:p>
      <w:pPr>
        <w:spacing w:after="120"/>
      </w:pPr>
      <w:r>
        <w:t>建议一早去（8:30开门），人少凉快。晚上榴莲夜市——槟城榴莲世界顶级！</w:t>
      </w:r>
    </w:p>
    <w:p>
      <w:pPr>
        <w:spacing w:before="240" w:after="120"/>
      </w:pPr>
      <w:r>
        <w:rPr>
          <w:b/>
          <w:color w:val="6C5CE7"/>
          <w:sz w:val="28"/>
        </w:rPr>
        <w:t>Day 8 — 8/11（周二）历史建筑+博物馆</w:t>
      </w:r>
    </w:p>
    <w:p>
      <w:pPr>
        <w:spacing w:after="120"/>
      </w:pPr>
      <w:r>
        <w:t>上午参观历史建筑（需预约），下午博物馆1-2小时。</w:t>
      </w:r>
    </w:p>
    <w:p>
      <w:pPr>
        <w:spacing w:before="240" w:after="120"/>
      </w:pPr>
      <w:r>
        <w:rPr>
          <w:b/>
          <w:color w:val="6C5CE7"/>
          <w:sz w:val="28"/>
        </w:rPr>
        <w:t>Day 9 — 8/12（周三）海滩放松日</w:t>
      </w:r>
    </w:p>
    <w:p>
      <w:pPr>
        <w:spacing w:after="120"/>
      </w:pPr>
      <w:r>
        <w:t>槟城著名海滩，玩水上项目。注意海滩无遮阳设施。下午推荐室内景点避暑。</w:t>
      </w:r>
    </w:p>
    <w:p>
      <w:pPr>
        <w:spacing w:before="240" w:after="120"/>
      </w:pPr>
      <w:r>
        <w:rPr>
          <w:b/>
          <w:color w:val="6C5CE7"/>
          <w:sz w:val="28"/>
        </w:rPr>
        <w:t>Day 10 — 8/13（周四）返程</w:t>
      </w:r>
    </w:p>
    <w:p>
      <w:pPr>
        <w:spacing w:after="120"/>
      </w:pPr>
      <w:r>
        <w:t>退房→大巴回吉隆坡（4-5h）→14:00-15:00到KL→19:35起飞→凌晨1:10到浦东。提前安排国内段交通。</w:t>
      </w:r>
    </w:p>
    <w:p>
      <w:r>
        <w:br w:type="page"/>
      </w:r>
    </w:p>
    <w:p>
      <w:pPr>
        <w:spacing w:before="360" w:after="200"/>
      </w:pPr>
      <w:r>
        <w:rPr>
          <w:b/>
          <w:color w:val="2D1B69"/>
          <w:sz w:val="36"/>
        </w:rPr>
        <w:t>🏡 槟城住宿说明</w:t>
      </w:r>
    </w:p>
    <w:p>
      <w:pPr>
        <w:spacing w:after="120"/>
      </w:pPr>
      <w:r>
        <w:t>本次槟城5晚预订了两种住宿：</w:t>
      </w:r>
    </w:p>
    <w:p>
      <w:pPr>
        <w:spacing w:before="240" w:after="120"/>
      </w:pPr>
      <w:r>
        <w:rPr>
          <w:b/>
          <w:color w:val="6C5CE7"/>
          <w:sz w:val="28"/>
        </w:rPr>
        <w:t>🏡 丹绒点公寓（Tanjung Point Residences）</w:t>
      </w:r>
    </w:p>
    <w:p>
      <w:pPr>
        <w:spacing w:after="120"/>
      </w:pPr>
      <w:r>
        <w:t>三卧公寓×4套 · 每套3室3卫带厨房 · 最多6人</w:t>
      </w:r>
    </w:p>
    <w:p>
      <w:pPr>
        <w:spacing w:after="120"/>
      </w:pPr>
      <w:r>
        <w:t>位置在丹绒武雅（Tanjung Bungah），介于乔治市和Batu Ferringhi之间。有海景阳台和泳池。适合家庭自炊聚会。</w:t>
      </w:r>
    </w:p>
    <w:p>
      <w:pPr>
        <w:spacing w:after="120"/>
      </w:pPr>
      <w:r>
        <w:t>注意：不含早餐 · 到店付MYR 40文化遗产费/套 · Trip.com预订（省CNY 1,483）</w:t>
      </w:r>
    </w:p>
    <w:p>
      <w:pPr>
        <w:spacing w:before="240" w:after="120"/>
      </w:pPr>
      <w:r>
        <w:rPr>
          <w:b/>
          <w:color w:val="6C5CE7"/>
          <w:sz w:val="28"/>
        </w:rPr>
        <w:t>🏖️ 海湾度假村（Bayview Beach Resort）</w:t>
      </w:r>
    </w:p>
    <w:p>
      <w:pPr>
        <w:spacing w:after="120"/>
      </w:pPr>
      <w:r>
        <w:t>高级双床房×8间 · 标准酒店客房 · 2人/间</w:t>
      </w:r>
    </w:p>
    <w:p>
      <w:pPr>
        <w:spacing w:after="120"/>
      </w:pPr>
      <w:r>
        <w:t>位于Batu Ferringhi海滩旁，步行到海边3分钟。有泳池、餐厅等度假村设施。Agoda预订，入住前1天可免费取消。</w:t>
      </w:r>
    </w:p>
    <w:p>
      <w:pPr>
        <w:spacing w:after="120"/>
      </w:pPr>
      <w:r>
        <w:t>最终每家分到哪边、怎么分配，出发前在群里确认。两边距离约3km，Grab打车5分钟即到。</w:t>
      </w:r>
    </w:p>
    <w:p>
      <w:pPr>
        <w:spacing w:before="360" w:after="200"/>
      </w:pPr>
      <w:r>
        <w:rPr>
          <w:b/>
          <w:color w:val="2D1B69"/>
          <w:sz w:val="36"/>
        </w:rPr>
        <w:t>💰 钱 &amp; 通讯 &amp; 交通</w:t>
      </w:r>
    </w:p>
    <w:p>
      <w:pPr>
        <w:spacing w:before="240" w:after="120"/>
      </w:pPr>
      <w:r>
        <w:rPr>
          <w:b/>
          <w:color w:val="6C5CE7"/>
          <w:sz w:val="28"/>
        </w:rPr>
        <w:t>💰 货币</w:t>
      </w:r>
    </w:p>
    <w:p>
      <w:pPr>
        <w:spacing w:after="120"/>
      </w:pPr>
      <w:r>
        <w:t>1 MYR ≈ 1.74 CNY</w:t>
      </w:r>
    </w:p>
    <w:p>
      <w:pPr>
        <w:pStyle w:val="ListBullet"/>
        <w:spacing w:after="60"/>
      </w:pPr>
      <w:r>
        <w:t>国内换少量马币（约200-300RM/人）用于小摊打车</w:t>
      </w:r>
    </w:p>
    <w:p>
      <w:pPr>
        <w:pStyle w:val="ListBullet"/>
        <w:spacing w:after="60"/>
      </w:pPr>
      <w:r>
        <w:t>带银联卡在马来西亚ATM取现（Maybank、CIMB支持，手续费约12元/笔）</w:t>
      </w:r>
    </w:p>
    <w:p>
      <w:pPr>
        <w:pStyle w:val="ListBullet"/>
        <w:spacing w:after="60"/>
      </w:pPr>
      <w:r>
        <w:t>支付宝/微信在大商场、便利店可用，覆盖率约60%</w:t>
      </w:r>
    </w:p>
    <w:p>
      <w:pPr>
        <w:pStyle w:val="ListBullet"/>
        <w:spacing w:after="60"/>
      </w:pPr>
      <w:r>
        <w:t>备一张Visa/MasterCard信用卡</w:t>
      </w:r>
    </w:p>
    <w:p>
      <w:pPr>
        <w:spacing w:before="240" w:after="120"/>
      </w:pPr>
      <w:r>
        <w:rPr>
          <w:b/>
          <w:color w:val="6C5CE7"/>
          <w:sz w:val="28"/>
        </w:rPr>
        <w:t>📱 通讯</w:t>
      </w:r>
    </w:p>
    <w:p>
      <w:pPr>
        <w:spacing w:after="120"/>
      </w:pPr>
      <w:r>
        <w:t>推荐出发前在淘宝买马来西亚旅游SIM卡（30-50元），7天/10天无限流量。Hotlink、Celcom信号较好。也可开通国际漫游（中国移动约25元/天）。</w:t>
      </w:r>
    </w:p>
    <w:p>
      <w:pPr>
        <w:spacing w:before="240" w:after="120"/>
      </w:pPr>
      <w:r>
        <w:rPr>
          <w:b/>
          <w:color w:val="6C5CE7"/>
          <w:sz w:val="28"/>
        </w:rPr>
        <w:t>🚕 市内交通</w:t>
      </w:r>
    </w:p>
    <w:p>
      <w:pPr>
        <w:spacing w:after="120"/>
      </w:pPr>
      <w:r>
        <w:t>吉隆坡：Grab打车（类似滴滴），价格便宜。19人团建议直接用包车。槟城：Grab也很方便，短途约6-10RM。</w:t>
      </w:r>
    </w:p>
    <w:p>
      <w:pPr>
        <w:spacing w:before="240" w:after="120"/>
      </w:pPr>
      <w:r>
        <w:rPr>
          <w:b/>
          <w:color w:val="6C5CE7"/>
          <w:sz w:val="28"/>
        </w:rPr>
        <w:t>🔌 电源</w:t>
      </w:r>
    </w:p>
    <w:p>
      <w:pPr>
        <w:spacing w:after="120"/>
      </w:pPr>
      <w:r>
        <w:t>英标三脚扁插头（品字形），电压220-240V。必带2-3个万能转换插头，建议带一个排插方便多人同时充电。</w:t>
      </w:r>
    </w:p>
    <w:p>
      <w:r>
        <w:br w:type="page"/>
      </w:r>
    </w:p>
    <w:p>
      <w:pPr>
        <w:spacing w:before="360" w:after="200"/>
      </w:pPr>
      <w:r>
        <w:rPr>
          <w:b/>
          <w:color w:val="2D1B69"/>
          <w:sz w:val="36"/>
        </w:rPr>
        <w:t>🍜 美食必吃清单 · 不踩雷指南</w:t>
      </w:r>
    </w:p>
    <w:p>
      <w:pPr>
        <w:spacing w:after="120"/>
      </w:pPr>
      <w:r>
        <w:t>马来西亚是东南亚美食大熔炉，槟城更是被《Lonely Planet》评为全球最佳美食城市之一。</w:t>
      </w:r>
    </w:p>
    <w:p>
      <w:pPr>
        <w:spacing w:before="240" w:after="120"/>
      </w:pPr>
      <w:r>
        <w:rPr>
          <w:b/>
          <w:color w:val="6C5CE7"/>
          <w:sz w:val="28"/>
        </w:rPr>
        <w:t>📍 吉隆坡 · 阿罗街（Jalan Alor）</w:t>
      </w:r>
    </w:p>
    <w:p>
      <w:pPr>
        <w:spacing w:after="120"/>
      </w:pPr>
      <w:r>
        <w:t>整条街全是露天大排档，步行从凯煌过去5分钟，是晚上吃饭的首选。</w:t>
      </w:r>
    </w:p>
    <w:p>
      <w:pPr>
        <w:pStyle w:val="ListBullet"/>
        <w:spacing w:after="60"/>
      </w:pPr>
      <w:r>
        <w:t>烤鸡翅（黄亚华）— 阿罗街招牌</w:t>
      </w:r>
    </w:p>
    <w:p>
      <w:pPr>
        <w:pStyle w:val="ListBullet"/>
        <w:spacing w:after="60"/>
      </w:pPr>
      <w:r>
        <w:t>沙爹串（Satay）— 猪肉/鸡肉串配花生酱</w:t>
      </w:r>
    </w:p>
    <w:p>
      <w:pPr>
        <w:pStyle w:val="ListBullet"/>
        <w:spacing w:after="60"/>
      </w:pPr>
      <w:r>
        <w:t>炒粿条（Char Kway Teow）— 国民炒面</w:t>
      </w:r>
    </w:p>
    <w:p>
      <w:pPr>
        <w:pStyle w:val="ListBullet"/>
        <w:spacing w:after="60"/>
      </w:pPr>
      <w:r>
        <w:t>魔鬼鱼（Ikan Bakar）— 蕉叶烤鱼</w:t>
      </w:r>
    </w:p>
    <w:p>
      <w:pPr>
        <w:pStyle w:val="ListBullet"/>
        <w:spacing w:after="60"/>
      </w:pPr>
      <w:r>
        <w:t>烧鱼/烤海鲜 — 新鲜又便宜</w:t>
      </w:r>
    </w:p>
    <w:p>
      <w:pPr>
        <w:pStyle w:val="ListBullet"/>
        <w:spacing w:after="60"/>
      </w:pPr>
      <w:r>
        <w:t>椰子水/甘蔗汁 — 解暑必备</w:t>
      </w:r>
    </w:p>
    <w:p>
      <w:pPr>
        <w:spacing w:after="120"/>
        <w:ind w:left="283"/>
      </w:pPr>
      <w:r>
        <w:rPr>
          <w:color w:val="E53E3E"/>
        </w:rPr>
        <w:t xml:space="preserve">⚠️ </w:t>
      </w:r>
      <w:r>
        <w:rPr>
          <w:color w:val="963232"/>
        </w:rPr>
        <w:t>阿罗街价格略高于普通大排档，点菜先问价。地板油滑，注意脚下。</w:t>
      </w:r>
    </w:p>
    <w:p>
      <w:pPr>
        <w:spacing w:before="240" w:after="120"/>
      </w:pPr>
      <w:r>
        <w:rPr>
          <w:b/>
          <w:color w:val="6C5CE7"/>
          <w:sz w:val="28"/>
        </w:rPr>
        <w:t>📍 吉隆坡 · 茨厂街（唐人街）</w:t>
      </w:r>
    </w:p>
    <w:p>
      <w:pPr>
        <w:pStyle w:val="ListBullet"/>
        <w:spacing w:after="60"/>
      </w:pPr>
      <w:r>
        <w:t>丽丰茶冰室牛肉面</w:t>
      </w:r>
    </w:p>
    <w:p>
      <w:pPr>
        <w:pStyle w:val="ListBullet"/>
        <w:spacing w:after="60"/>
      </w:pPr>
      <w:r>
        <w:t>罗汉果凉茶（2-3RM/杯）</w:t>
      </w:r>
    </w:p>
    <w:p>
      <w:pPr>
        <w:pStyle w:val="ListBullet"/>
        <w:spacing w:after="60"/>
      </w:pPr>
      <w:r>
        <w:t>猪肠粉/酿豆腐</w:t>
      </w:r>
    </w:p>
    <w:p>
      <w:pPr>
        <w:pStyle w:val="ListBullet"/>
        <w:spacing w:after="60"/>
      </w:pPr>
      <w:r>
        <w:t>豆浆油条</w:t>
      </w:r>
    </w:p>
    <w:p>
      <w:pPr>
        <w:spacing w:before="240" w:after="120"/>
      </w:pPr>
      <w:r>
        <w:rPr>
          <w:b/>
          <w:color w:val="6C5CE7"/>
          <w:sz w:val="28"/>
        </w:rPr>
        <w:t>📍 吉隆坡 · 其他推荐</w:t>
      </w:r>
    </w:p>
    <w:p>
      <w:pPr>
        <w:pStyle w:val="ListBullet"/>
        <w:spacing w:after="60"/>
      </w:pPr>
      <w:r>
        <w:t>新峰肉骨茶 — 马来西亚必吃！药膳排骨汤配油条</w:t>
      </w:r>
    </w:p>
    <w:p>
      <w:pPr>
        <w:pStyle w:val="ListBullet"/>
        <w:spacing w:after="60"/>
      </w:pPr>
      <w:r>
        <w:t>关夫人餐厅（Madam Kwan's）— 椰浆饭非常正宗</w:t>
      </w:r>
    </w:p>
    <w:p>
      <w:pPr>
        <w:pStyle w:val="ListBullet"/>
        <w:spacing w:after="60"/>
      </w:pPr>
      <w:r>
        <w:t>Old Town White Coffee — 白咖啡+烤面包+半熟蛋</w:t>
      </w:r>
    </w:p>
    <w:p>
      <w:pPr>
        <w:spacing w:before="240" w:after="120"/>
      </w:pPr>
      <w:r>
        <w:rPr>
          <w:b/>
          <w:color w:val="6C5CE7"/>
          <w:sz w:val="28"/>
        </w:rPr>
        <w:t>📍 马六甲 · 必吃（Day 3）</w:t>
      </w:r>
    </w:p>
    <w:p>
      <w:pPr>
        <w:pStyle w:val="ListBullet"/>
        <w:spacing w:after="60"/>
      </w:pPr>
      <w:r>
        <w:t>中华茶室鸡粒饭（Chicken Rice Ball）— 马六甲标志性美食！</w:t>
      </w:r>
    </w:p>
    <w:p>
      <w:pPr>
        <w:pStyle w:val="ListBullet"/>
        <w:spacing w:after="60"/>
      </w:pPr>
      <w:r>
        <w:t>娘惹叻沙（Nyonya Laksa）— 椰香咖喱米粉汤</w:t>
      </w:r>
    </w:p>
    <w:p>
      <w:pPr>
        <w:pStyle w:val="ListBullet"/>
        <w:spacing w:after="60"/>
      </w:pPr>
      <w:r>
        <w:t>榴莲煎蕊（Durian Cendol）— 榴莲+椰奶+冰沙</w:t>
      </w:r>
    </w:p>
    <w:p>
      <w:pPr>
        <w:spacing w:before="240" w:after="120"/>
      </w:pPr>
      <w:r>
        <w:rPr>
          <w:b/>
          <w:color w:val="6C5CE7"/>
          <w:sz w:val="28"/>
        </w:rPr>
        <w:t>📍 槟城 · 美食天堂（重点！！）</w:t>
      </w:r>
    </w:p>
    <w:p>
      <w:pPr>
        <w:spacing w:after="120"/>
      </w:pPr>
      <w:r>
        <w:t>槟城是全世界公认的美食之都。以下是必吃TOP 10：</w:t>
      </w:r>
    </w:p>
    <w:p>
      <w:pPr>
        <w:pStyle w:val="ListBullet"/>
        <w:spacing w:after="60"/>
      </w:pPr>
      <w:r>
        <w:t>🥇 炒粿条 — 全马最好！推荐"三条路888"或"愉园"</w:t>
      </w:r>
    </w:p>
    <w:p>
      <w:pPr>
        <w:pStyle w:val="ListBullet"/>
        <w:spacing w:after="60"/>
      </w:pPr>
      <w:r>
        <w:t>🥇 亚参叻沙（Assam Laksa）— 槟城独有</w:t>
      </w:r>
    </w:p>
    <w:p>
      <w:pPr>
        <w:pStyle w:val="ListBullet"/>
        <w:spacing w:after="60"/>
      </w:pPr>
      <w:r>
        <w:t>🥇 蚝煎（Oyster Omelette）— 炭火煎的才够香</w:t>
      </w:r>
    </w:p>
    <w:p>
      <w:pPr>
        <w:pStyle w:val="ListBullet"/>
        <w:spacing w:after="60"/>
      </w:pPr>
      <w:r>
        <w:t>🥇 咖喱面 — 浓郁椰浆咖喱汤底</w:t>
      </w:r>
    </w:p>
    <w:p>
      <w:pPr>
        <w:pStyle w:val="ListBullet"/>
        <w:spacing w:after="60"/>
      </w:pPr>
      <w:r>
        <w:t>🥇 虾面（Hokkien Mee）— 虾壳熬出浓郁汤底</w:t>
      </w:r>
    </w:p>
    <w:p>
      <w:pPr>
        <w:pStyle w:val="ListBullet"/>
        <w:spacing w:after="60"/>
      </w:pPr>
      <w:r>
        <w:t>椰浆饭（Nasi Lemak）— 马来国民早餐</w:t>
      </w:r>
    </w:p>
    <w:p>
      <w:pPr>
        <w:pStyle w:val="ListBullet"/>
        <w:spacing w:after="60"/>
      </w:pPr>
      <w:r>
        <w:t>炒粿角 — 萝卜糕切丁煎香</w:t>
      </w:r>
    </w:p>
    <w:p>
      <w:pPr>
        <w:pStyle w:val="ListBullet"/>
        <w:spacing w:after="60"/>
      </w:pPr>
      <w:r>
        <w:t>红豆冰（Ais Kacang）— 解暑神器</w:t>
      </w:r>
    </w:p>
    <w:p>
      <w:pPr>
        <w:pStyle w:val="ListBullet"/>
        <w:spacing w:after="60"/>
      </w:pPr>
      <w:r>
        <w:t>卤肉/五香 — 槟城特有五香肉卷</w:t>
      </w:r>
    </w:p>
    <w:p>
      <w:pPr>
        <w:pStyle w:val="ListBullet"/>
        <w:spacing w:after="60"/>
      </w:pPr>
      <w:r>
        <w:t>白咖啡 — 怡保白咖啡发源</w:t>
      </w:r>
    </w:p>
    <w:p>
      <w:r>
        <w:br w:type="page"/>
      </w:r>
    </w:p>
    <w:p>
      <w:pPr>
        <w:spacing w:before="360" w:after="200"/>
      </w:pPr>
      <w:r>
        <w:rPr>
          <w:b/>
          <w:color w:val="2D1B69"/>
          <w:sz w:val="36"/>
        </w:rPr>
        <w:t>🍈 重点：槟城榴莲——全球性价比之王</w:t>
      </w:r>
    </w:p>
    <w:p>
      <w:pPr>
        <w:spacing w:after="120"/>
      </w:pPr>
      <w:r>
        <w:t>槟城的榴莲，是全世界最好也最具性价比的。没有之一。</w:t>
      </w:r>
    </w:p>
    <w:p>
      <w:pPr>
        <w:spacing w:after="120"/>
      </w:pPr>
      <w:r>
        <w:t>马来西亚榴莲是树熟掉落的，不像泰国榴莲是采摘后催熟。树熟的榴莲风味更浓郁、口感更绵密、甜度更高。槟城浮罗山背（Balik Pulau）是顶级榴莲产区。在槟城吃一个顶级猫山王只要30-60RM（约50-100元人民币），同品质在国内要300-500元。</w:t>
      </w:r>
    </w:p>
    <w:p>
      <w:pPr>
        <w:spacing w:before="240" w:after="120"/>
      </w:pPr>
      <w:r>
        <w:rPr>
          <w:b/>
          <w:color w:val="6C5CE7"/>
          <w:sz w:val="28"/>
        </w:rPr>
        <w:t>🍈 榴莲品种速查表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品种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特点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槟城价格（参考）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猫山王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王者，苦甜浓郁，果肉金黄，口感像奶油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35-60RM/个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黑刺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顶级品种，产量极少，比猫山王更烈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60-90RM/个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红虾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果肉橙红，偏甜微苦，入门友好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25-40RM/个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D24（苏丹王）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经典品种，甜而不腻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15-25RM/个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葫芦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甜味突出，微苦，口感粘稠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20-35RM/个</w:t>
            </w:r>
          </w:p>
        </w:tc>
      </w:tr>
    </w:tbl>
    <w:p/>
    <w:p>
      <w:pPr>
        <w:spacing w:before="240" w:after="120"/>
      </w:pPr>
      <w:r>
        <w:rPr>
          <w:b/>
          <w:color w:val="6C5CE7"/>
          <w:sz w:val="28"/>
        </w:rPr>
        <w:t>📍 去哪吃榴莲？</w:t>
      </w:r>
    </w:p>
    <w:p>
      <w:pPr>
        <w:pStyle w:val="ListBullet"/>
        <w:spacing w:after="60"/>
      </w:pPr>
      <w:r>
        <w:t>榴莲夜市（Durian Festival）— 槟城每年6-8月路边到处都是榴莲档，Day 7（8/10）晚上正好安排！</w:t>
      </w:r>
    </w:p>
    <w:p>
      <w:pPr>
        <w:pStyle w:val="ListBullet"/>
        <w:spacing w:after="60"/>
      </w:pPr>
      <w:r>
        <w:t>浮罗山背（Balik Pulau）— 榴莲爱好者的朝圣地</w:t>
      </w:r>
    </w:p>
    <w:p>
      <w:pPr>
        <w:pStyle w:val="ListBullet"/>
        <w:spacing w:after="60"/>
      </w:pPr>
      <w:r>
        <w:t>七条路榴莲档 — 槟城市区最著名的榴莲档之一</w:t>
      </w:r>
    </w:p>
    <w:p>
      <w:pPr>
        <w:spacing w:after="120"/>
      </w:pPr>
      <w:r>
        <w:t>贴士：榴莲"热气"（上火），吃的时候配山竹一起吃。吃榴莲后不要喝酒。榴莲不能带进酒店室内。</w:t>
      </w:r>
    </w:p>
    <w:p>
      <w:pPr>
        <w:spacing w:before="240" w:after="120"/>
      </w:pPr>
      <w:r>
        <w:rPr>
          <w:b/>
          <w:color w:val="6C5CE7"/>
          <w:sz w:val="28"/>
        </w:rPr>
        <w:t>🍽️ 饮食安全（补充）</w:t>
      </w:r>
    </w:p>
    <w:p>
      <w:pPr>
        <w:pStyle w:val="ListBullet"/>
        <w:spacing w:after="60"/>
      </w:pPr>
      <w:r>
        <w:t>第一天先吃正规餐厅，让肠胃适应</w:t>
      </w:r>
    </w:p>
    <w:p>
      <w:pPr>
        <w:pStyle w:val="ListBullet"/>
        <w:spacing w:after="60"/>
      </w:pPr>
      <w:r>
        <w:t>随身带肠胃药（保济丸、黄连素、藿香正气液）</w:t>
      </w:r>
    </w:p>
    <w:p>
      <w:pPr>
        <w:pStyle w:val="ListBullet"/>
        <w:spacing w:after="60"/>
      </w:pPr>
      <w:r>
        <w:t>只喝瓶装水，不要喝自来水</w:t>
      </w:r>
    </w:p>
    <w:p>
      <w:pPr>
        <w:pStyle w:val="ListBullet"/>
        <w:spacing w:after="60"/>
      </w:pPr>
      <w:r>
        <w:t>槟城夜市推荐"三条路""七条路""新关仔角"等有名的集中夜市</w:t>
      </w:r>
    </w:p>
    <w:p>
      <w:r>
        <w:br w:type="page"/>
      </w:r>
    </w:p>
    <w:p>
      <w:pPr>
        <w:spacing w:before="360" w:after="200"/>
      </w:pPr>
      <w:r>
        <w:rPr>
          <w:b/>
          <w:color w:val="2D1B69"/>
          <w:sz w:val="36"/>
        </w:rPr>
        <w:t>🩺 健康 &amp; 安全</w:t>
      </w:r>
    </w:p>
    <w:p>
      <w:pPr>
        <w:spacing w:before="240" w:after="120"/>
      </w:pPr>
      <w:r>
        <w:rPr>
          <w:b/>
          <w:color w:val="6C5CE7"/>
          <w:sz w:val="28"/>
        </w:rPr>
        <w:t>🦟 蚊虫 &amp; 疾病</w:t>
      </w:r>
    </w:p>
    <w:p>
      <w:pPr>
        <w:spacing w:after="120"/>
      </w:pPr>
      <w:r>
        <w:t>马来西亚有登革热，虽然概率不高但注意总没错：</w:t>
      </w:r>
    </w:p>
    <w:p>
      <w:pPr>
        <w:pStyle w:val="ListBullet"/>
        <w:spacing w:after="60"/>
      </w:pPr>
      <w:r>
        <w:t>外出涂防蚊液（含避蚊胺DEET成分的有效）</w:t>
      </w:r>
    </w:p>
    <w:p>
      <w:pPr>
        <w:pStyle w:val="ListBullet"/>
        <w:spacing w:after="60"/>
      </w:pPr>
      <w:r>
        <w:t>晚上穿浅色长袖长裤</w:t>
      </w:r>
    </w:p>
    <w:p>
      <w:pPr>
        <w:pStyle w:val="ListBullet"/>
        <w:spacing w:after="60"/>
      </w:pPr>
      <w:r>
        <w:t>酒店房间注意关好纱窗</w:t>
      </w:r>
    </w:p>
    <w:p>
      <w:pPr>
        <w:pStyle w:val="ListBullet"/>
        <w:spacing w:after="60"/>
      </w:pPr>
      <w:r>
        <w:t>自备蚊虫叮咬后的止痒药膏</w:t>
      </w:r>
    </w:p>
    <w:p>
      <w:pPr>
        <w:spacing w:before="360" w:after="200"/>
      </w:pPr>
      <w:r>
        <w:rPr>
          <w:b/>
          <w:color w:val="2D1B69"/>
          <w:sz w:val="36"/>
        </w:rPr>
        <w:t>👶👴 各年龄人群注意事项</w:t>
      </w:r>
    </w:p>
    <w:p>
      <w:pPr>
        <w:spacing w:after="120"/>
      </w:pPr>
      <w:r>
        <w:t>本次出行有上有老下有小，不同年龄段的体能、耐受力、需求差异很大。</w:t>
      </w:r>
    </w:p>
    <w:p>
      <w:pPr>
        <w:spacing w:before="240" w:after="120"/>
      </w:pPr>
      <w:r>
        <w:rPr>
          <w:b/>
          <w:color w:val="6C5CE7"/>
          <w:sz w:val="28"/>
        </w:rPr>
        <w:t>👴 老年人（65岁以上）· 重点关注</w:t>
      </w:r>
    </w:p>
    <w:p>
      <w:pPr>
        <w:spacing w:after="120"/>
      </w:pPr>
      <w:r>
        <w:t>🌡️ 防暑是第一位</w:t>
      </w:r>
    </w:p>
    <w:p>
      <w:pPr>
        <w:pStyle w:val="ListBullet"/>
        <w:spacing w:after="60"/>
      </w:pPr>
      <w:r>
        <w:t>随身携带小风扇+冰感毛巾+充足饮用水，每30分钟提醒喝一次水</w:t>
      </w:r>
    </w:p>
    <w:p>
      <w:pPr>
        <w:pStyle w:val="ListBullet"/>
        <w:spacing w:after="60"/>
      </w:pPr>
      <w:r>
        <w:t>一旦感觉头晕、胸闷、恶心——立即停止活动</w:t>
      </w:r>
    </w:p>
    <w:p>
      <w:pPr>
        <w:pStyle w:val="ListBullet"/>
        <w:spacing w:after="60"/>
      </w:pPr>
      <w:r>
        <w:t>上午10:00-16:00尽量减少户外活动</w:t>
      </w:r>
    </w:p>
    <w:p>
      <w:pPr>
        <w:pStyle w:val="ListBullet"/>
        <w:spacing w:after="60"/>
      </w:pPr>
      <w:r>
        <w:t>建议每人备一盒藿香正气水/十滴水</w:t>
      </w:r>
    </w:p>
    <w:p>
      <w:pPr>
        <w:spacing w:after="120"/>
      </w:pPr>
      <w:r>
        <w:t>🚶 体力管理</w:t>
      </w:r>
    </w:p>
    <w:p>
      <w:pPr>
        <w:pStyle w:val="ListBullet"/>
        <w:spacing w:after="60"/>
      </w:pPr>
      <w:r>
        <w:t>每天步行量控制在5,000-8,000步以内</w:t>
      </w:r>
    </w:p>
    <w:p>
      <w:pPr>
        <w:pStyle w:val="ListBullet"/>
        <w:spacing w:after="60"/>
      </w:pPr>
      <w:r>
        <w:t>景点之间尽量打车/坐车</w:t>
      </w:r>
    </w:p>
    <w:p>
      <w:pPr>
        <w:pStyle w:val="ListBullet"/>
        <w:spacing w:after="60"/>
      </w:pPr>
      <w:r>
        <w:t>安排年轻人走在老人旁边方便搀扶</w:t>
      </w:r>
    </w:p>
    <w:p>
      <w:pPr>
        <w:pStyle w:val="ListBullet"/>
        <w:spacing w:after="60"/>
      </w:pPr>
      <w:r>
        <w:t>每个景点安排固定休息时间</w:t>
      </w:r>
    </w:p>
    <w:p>
      <w:pPr>
        <w:pStyle w:val="ListBullet"/>
        <w:spacing w:after="60"/>
      </w:pPr>
      <w:r>
        <w:t>Day 5转战槟城那天对老人最辛苦，提前做好心理准备</w:t>
      </w:r>
    </w:p>
    <w:p>
      <w:pPr>
        <w:spacing w:after="120"/>
      </w:pPr>
      <w:r>
        <w:t>💊 健康管理</w:t>
      </w:r>
    </w:p>
    <w:p>
      <w:pPr>
        <w:pStyle w:val="ListBullet"/>
        <w:spacing w:after="60"/>
      </w:pPr>
      <w:r>
        <w:t>慢性病药物带足全程用量+3天余量，放在随身行李中</w:t>
      </w:r>
    </w:p>
    <w:p>
      <w:pPr>
        <w:pStyle w:val="ListBullet"/>
        <w:spacing w:after="60"/>
      </w:pPr>
      <w:r>
        <w:t>带一份中文病历摘要+药物清单</w:t>
      </w:r>
    </w:p>
    <w:p>
      <w:pPr>
        <w:pStyle w:val="ListBullet"/>
        <w:spacing w:after="60"/>
      </w:pPr>
      <w:r>
        <w:t>出发前咨询医生是否适合长途飞行和高温旅行</w:t>
      </w:r>
    </w:p>
    <w:p>
      <w:pPr>
        <w:pStyle w:val="ListBullet"/>
        <w:spacing w:after="60"/>
      </w:pPr>
      <w:r>
        <w:t>买旅游保险时确认覆盖老年人既往病史和医疗运送</w:t>
      </w:r>
    </w:p>
    <w:p>
      <w:pPr>
        <w:pStyle w:val="ListBullet"/>
        <w:spacing w:after="60"/>
      </w:pPr>
      <w:r>
        <w:t>记下马来西亚急救电话999</w:t>
      </w:r>
    </w:p>
    <w:p>
      <w:pPr>
        <w:spacing w:after="120"/>
      </w:pPr>
      <w:r>
        <w:t>🍽️ 饮食</w:t>
      </w:r>
    </w:p>
    <w:p>
      <w:pPr>
        <w:pStyle w:val="ListBullet"/>
        <w:spacing w:after="60"/>
      </w:pPr>
      <w:r>
        <w:t>前两天先吃正规餐厅，适应了再尝试街头小吃</w:t>
      </w:r>
    </w:p>
    <w:p>
      <w:pPr>
        <w:pStyle w:val="ListBullet"/>
        <w:spacing w:after="60"/>
      </w:pPr>
      <w:r>
        <w:t>避免太辣、太生冷、太油腻的食物</w:t>
      </w:r>
    </w:p>
    <w:p>
      <w:pPr>
        <w:pStyle w:val="ListBullet"/>
        <w:spacing w:after="60"/>
      </w:pPr>
      <w:r>
        <w:t>随身带保温杯装热水</w:t>
      </w:r>
    </w:p>
    <w:p>
      <w:pPr>
        <w:pStyle w:val="ListBullet"/>
        <w:spacing w:after="60"/>
      </w:pPr>
      <w:r>
        <w:t>榴莲浅尝即可，搭配山竹吃</w:t>
      </w:r>
    </w:p>
    <w:p>
      <w:pPr>
        <w:spacing w:after="120"/>
      </w:pPr>
      <w:r>
        <w:t>👟 其他</w:t>
      </w:r>
    </w:p>
    <w:p>
      <w:pPr>
        <w:pStyle w:val="ListBullet"/>
        <w:spacing w:after="60"/>
      </w:pPr>
      <w:r>
        <w:t>穿防滑、透气、舒适的运动鞋</w:t>
      </w:r>
    </w:p>
    <w:p>
      <w:pPr>
        <w:pStyle w:val="ListBullet"/>
        <w:spacing w:after="60"/>
      </w:pPr>
      <w:r>
        <w:t>带一根折叠登山杖或拐杖（如果需要）</w:t>
      </w:r>
    </w:p>
    <w:p>
      <w:pPr>
        <w:pStyle w:val="ListBullet"/>
        <w:spacing w:after="60"/>
      </w:pPr>
      <w:r>
        <w:t>随时穿脱薄外套，预防感冒</w:t>
      </w:r>
    </w:p>
    <w:p>
      <w:pPr>
        <w:pStyle w:val="ListBullet"/>
        <w:spacing w:after="60"/>
      </w:pPr>
      <w:r>
        <w:t>建议给老人配备手机，存好家人和导游联系方式</w:t>
      </w:r>
    </w:p>
    <w:p>
      <w:pPr>
        <w:pStyle w:val="ListBullet"/>
        <w:spacing w:after="60"/>
      </w:pPr>
      <w:r>
        <w:t>看到厕所就去一下，不要等急了再找</w:t>
      </w:r>
    </w:p>
    <w:p>
      <w:pPr>
        <w:spacing w:before="240" w:after="120"/>
      </w:pPr>
      <w:r>
        <w:rPr>
          <w:b/>
          <w:color w:val="6C5CE7"/>
          <w:sz w:val="28"/>
        </w:rPr>
        <w:t>👶 小孩（12岁以下）· 重点关注</w:t>
      </w:r>
    </w:p>
    <w:p>
      <w:pPr>
        <w:spacing w:after="120"/>
      </w:pPr>
      <w:r>
        <w:t>🌡️ 防暑防晒</w:t>
      </w:r>
    </w:p>
    <w:p>
      <w:pPr>
        <w:pStyle w:val="ListBullet"/>
        <w:spacing w:after="60"/>
      </w:pPr>
      <w:r>
        <w:t>SPF50+儿童专用防晒霜必带，每隔2小时补涂</w:t>
      </w:r>
    </w:p>
    <w:p>
      <w:pPr>
        <w:pStyle w:val="ListBullet"/>
        <w:spacing w:after="60"/>
      </w:pPr>
      <w:r>
        <w:t>儿童防晒帽+太阳镜+防晒衣</w:t>
      </w:r>
    </w:p>
    <w:p>
      <w:pPr>
        <w:pStyle w:val="ListBullet"/>
        <w:spacing w:after="60"/>
      </w:pPr>
      <w:r>
        <w:t>每小时提醒喝水</w:t>
      </w:r>
    </w:p>
    <w:p>
      <w:pPr>
        <w:pStyle w:val="ListBullet"/>
        <w:spacing w:after="60"/>
      </w:pPr>
      <w:r>
        <w:t>孩子中暑表现：脸红但不流汗、精神萎靡、烦躁哭闹</w:t>
      </w:r>
    </w:p>
    <w:p>
      <w:pPr>
        <w:spacing w:after="120"/>
      </w:pPr>
      <w:r>
        <w:t>👀 安全看护</w:t>
      </w:r>
    </w:p>
    <w:p>
      <w:pPr>
        <w:pStyle w:val="ListBullet"/>
        <w:spacing w:after="60"/>
      </w:pPr>
      <w:r>
        <w:t>人群密集处一定牵好孩子的手</w:t>
      </w:r>
    </w:p>
    <w:p>
      <w:pPr>
        <w:pStyle w:val="ListBullet"/>
        <w:spacing w:after="60"/>
      </w:pPr>
      <w:r>
        <w:t>建议配电话手表或儿童手机</w:t>
      </w:r>
    </w:p>
    <w:p>
      <w:pPr>
        <w:pStyle w:val="ListBullet"/>
        <w:spacing w:after="60"/>
      </w:pPr>
      <w:r>
        <w:t>约定走散后站在原地不要动</w:t>
      </w:r>
    </w:p>
    <w:p>
      <w:pPr>
        <w:pStyle w:val="ListBullet"/>
        <w:spacing w:after="60"/>
      </w:pPr>
      <w:r>
        <w:t>口袋里放联系卡（中英文）</w:t>
      </w:r>
    </w:p>
    <w:p>
      <w:pPr>
        <w:pStyle w:val="ListBullet"/>
        <w:spacing w:after="60"/>
      </w:pPr>
      <w:r>
        <w:t>酒店泳池大人全程陪同</w:t>
      </w:r>
    </w:p>
    <w:p>
      <w:pPr>
        <w:pStyle w:val="ListBullet"/>
        <w:spacing w:after="60"/>
      </w:pPr>
      <w:r>
        <w:t>海边注意离岸流</w:t>
      </w:r>
    </w:p>
    <w:p>
      <w:pPr>
        <w:spacing w:after="120"/>
      </w:pPr>
      <w:r>
        <w:t>🍽️ 饮食</w:t>
      </w:r>
    </w:p>
    <w:p>
      <w:pPr>
        <w:pStyle w:val="ListBullet"/>
        <w:spacing w:after="60"/>
      </w:pPr>
      <w:r>
        <w:t>第一天不要急着吃街头小吃</w:t>
      </w:r>
    </w:p>
    <w:p>
      <w:pPr>
        <w:pStyle w:val="ListBullet"/>
        <w:spacing w:after="60"/>
      </w:pPr>
      <w:r>
        <w:t>带孩子习惯的零食</w:t>
      </w:r>
    </w:p>
    <w:p>
      <w:pPr>
        <w:pStyle w:val="ListBullet"/>
        <w:spacing w:after="60"/>
      </w:pPr>
      <w:r>
        <w:t>点餐时确认"no spicy"</w:t>
      </w:r>
    </w:p>
    <w:p>
      <w:pPr>
        <w:pStyle w:val="ListBullet"/>
        <w:spacing w:after="60"/>
      </w:pPr>
      <w:r>
        <w:t>只喝瓶装水</w:t>
      </w:r>
    </w:p>
    <w:p>
      <w:pPr>
        <w:pStyle w:val="ListBullet"/>
        <w:spacing w:after="60"/>
      </w:pPr>
      <w:r>
        <w:t>带儿童专用肠胃药、退烧药、过敏药</w:t>
      </w:r>
    </w:p>
    <w:p>
      <w:pPr>
        <w:spacing w:after="120"/>
      </w:pPr>
      <w:r>
        <w:t>😴 作息与情绪</w:t>
      </w:r>
    </w:p>
    <w:p>
      <w:pPr>
        <w:pStyle w:val="ListBullet"/>
        <w:spacing w:after="60"/>
      </w:pPr>
      <w:r>
        <w:t>中午安排回酒店午休/游泳</w:t>
      </w:r>
    </w:p>
    <w:p>
      <w:pPr>
        <w:pStyle w:val="ListBullet"/>
        <w:spacing w:after="60"/>
      </w:pPr>
      <w:r>
        <w:t>每天留出自由玩耍时间</w:t>
      </w:r>
    </w:p>
    <w:p>
      <w:pPr>
        <w:pStyle w:val="ListBullet"/>
        <w:spacing w:after="60"/>
      </w:pPr>
      <w:r>
        <w:t>孩子之间矛盾让他们自己解决</w:t>
      </w:r>
    </w:p>
    <w:p>
      <w:pPr>
        <w:pStyle w:val="ListBullet"/>
        <w:spacing w:after="60"/>
      </w:pPr>
      <w:r>
        <w:t>长途车上准备动画片、绘本、小玩具</w:t>
      </w:r>
    </w:p>
    <w:p>
      <w:pPr>
        <w:spacing w:before="240" w:after="120"/>
      </w:pPr>
      <w:r>
        <w:rPr>
          <w:b/>
          <w:color w:val="6C5CE7"/>
          <w:sz w:val="28"/>
        </w:rPr>
        <w:t>💪 青壮年 · 你们的角色很重要</w:t>
      </w:r>
    </w:p>
    <w:p>
      <w:pPr>
        <w:spacing w:after="120"/>
      </w:pPr>
      <w:r>
        <w:t>18-50岁是这次旅行的主力军，既要照顾好老人小孩，也要自己玩得开心。</w:t>
      </w:r>
    </w:p>
    <w:p>
      <w:pPr>
        <w:pStyle w:val="ListBullet"/>
        <w:spacing w:after="60"/>
      </w:pPr>
      <w:r>
        <w:t>当好"翻译官"：点菜、问路、打车靠你们</w:t>
      </w:r>
    </w:p>
    <w:p>
      <w:pPr>
        <w:pStyle w:val="ListBullet"/>
        <w:spacing w:after="60"/>
      </w:pPr>
      <w:r>
        <w:t>当好"搬运工"：行李、采购、推车</w:t>
      </w:r>
    </w:p>
    <w:p>
      <w:pPr>
        <w:pStyle w:val="ListBullet"/>
        <w:spacing w:after="60"/>
      </w:pPr>
      <w:r>
        <w:t>当好"协调员"：多担待、少抱怨</w:t>
      </w:r>
    </w:p>
    <w:p>
      <w:pPr>
        <w:pStyle w:val="ListBullet"/>
        <w:spacing w:after="60"/>
      </w:pPr>
      <w:r>
        <w:t>自己也要注意防暑</w:t>
      </w:r>
    </w:p>
    <w:p>
      <w:pPr>
        <w:pStyle w:val="ListBullet"/>
        <w:spacing w:after="60"/>
      </w:pPr>
      <w:r>
        <w:t>晚上结伴出行，别单独行动</w:t>
      </w:r>
    </w:p>
    <w:p>
      <w:pPr>
        <w:pStyle w:val="ListBullet"/>
        <w:spacing w:after="60"/>
      </w:pPr>
      <w:r>
        <w:t>榴莲放开吃！猫山王黑刺都尝尝</w:t>
      </w:r>
    </w:p>
    <w:p>
      <w:r>
        <w:br w:type="page"/>
      </w:r>
    </w:p>
    <w:p>
      <w:pPr>
        <w:spacing w:before="360" w:after="200"/>
      </w:pPr>
      <w:r>
        <w:rPr>
          <w:b/>
          <w:color w:val="2D1B69"/>
          <w:sz w:val="36"/>
        </w:rPr>
        <w:t>🚨 个人安全</w:t>
      </w:r>
    </w:p>
    <w:p>
      <w:pPr>
        <w:pStyle w:val="ListBullet"/>
        <w:spacing w:after="60"/>
      </w:pPr>
      <w:r>
        <w:t>吉隆坡秋杰区（希尔顿所在区域）和茨厂街注意手机钱包别外露</w:t>
      </w:r>
    </w:p>
    <w:p>
      <w:pPr>
        <w:pStyle w:val="ListBullet"/>
        <w:spacing w:after="60"/>
      </w:pPr>
      <w:r>
        <w:t>晚上尽量结伴出行，不要单独走偏僻小巷</w:t>
      </w:r>
    </w:p>
    <w:p>
      <w:pPr>
        <w:pStyle w:val="ListBullet"/>
        <w:spacing w:after="60"/>
      </w:pPr>
      <w:r>
        <w:t>Grab打车时核对车牌，正规车辆副驾后窗会贴Grab标志</w:t>
      </w:r>
    </w:p>
    <w:p>
      <w:pPr>
        <w:pStyle w:val="ListBullet"/>
        <w:spacing w:after="60"/>
      </w:pPr>
      <w:r>
        <w:t>护照等贵重物品放在酒店保险箱，随身带复印件即可</w:t>
      </w:r>
    </w:p>
    <w:p>
      <w:pPr>
        <w:spacing w:before="360" w:after="200"/>
      </w:pPr>
      <w:r>
        <w:rPr>
          <w:b/>
          <w:color w:val="2D1B69"/>
          <w:sz w:val="36"/>
        </w:rPr>
        <w:t>🎒 行李打包 · 重点提醒</w:t>
      </w:r>
    </w:p>
    <w:p>
      <w:pPr>
        <w:spacing w:before="240" w:after="120"/>
      </w:pPr>
      <w:r>
        <w:rPr>
          <w:b/>
          <w:color w:val="6C5CE7"/>
          <w:sz w:val="28"/>
        </w:rPr>
        <w:t>☀️ 必带物品</w:t>
      </w:r>
    </w:p>
    <w:p>
      <w:pPr>
        <w:pStyle w:val="ListBullet"/>
        <w:spacing w:after="60"/>
      </w:pPr>
      <w:r>
        <w:t>高倍防晒霜（SPF50+）</w:t>
      </w:r>
    </w:p>
    <w:p>
      <w:pPr>
        <w:pStyle w:val="ListBullet"/>
        <w:spacing w:after="60"/>
      </w:pPr>
      <w:r>
        <w:t>遮阳帽/太阳镜</w:t>
      </w:r>
    </w:p>
    <w:p>
      <w:pPr>
        <w:pStyle w:val="ListBullet"/>
        <w:spacing w:after="60"/>
      </w:pPr>
      <w:r>
        <w:t>防晒衣（轻薄透气）</w:t>
      </w:r>
    </w:p>
    <w:p>
      <w:pPr>
        <w:pStyle w:val="ListBullet"/>
        <w:spacing w:after="60"/>
      </w:pPr>
      <w:r>
        <w:t>薄外套（商场/飞机用）</w:t>
      </w:r>
    </w:p>
    <w:p>
      <w:pPr>
        <w:pStyle w:val="ListBullet"/>
        <w:spacing w:after="60"/>
      </w:pPr>
      <w:r>
        <w:t>泳衣/泳裤</w:t>
      </w:r>
    </w:p>
    <w:p>
      <w:pPr>
        <w:pStyle w:val="ListBullet"/>
        <w:spacing w:after="60"/>
      </w:pPr>
      <w:r>
        <w:t>防蚊液/防蚊贴</w:t>
      </w:r>
    </w:p>
    <w:p>
      <w:pPr>
        <w:pStyle w:val="ListBullet"/>
        <w:spacing w:after="60"/>
      </w:pPr>
      <w:r>
        <w:t>雨伞（每天必带）</w:t>
      </w:r>
    </w:p>
    <w:p>
      <w:pPr>
        <w:pStyle w:val="ListBullet"/>
        <w:spacing w:after="60"/>
      </w:pPr>
      <w:r>
        <w:t>万能转换插头（英标）</w:t>
      </w:r>
    </w:p>
    <w:p>
      <w:pPr>
        <w:pStyle w:val="ListBullet"/>
        <w:spacing w:after="60"/>
      </w:pPr>
      <w:r>
        <w:t>充电宝（2万毫安以内可登机）</w:t>
      </w:r>
    </w:p>
    <w:p>
      <w:pPr>
        <w:spacing w:before="240" w:after="120"/>
      </w:pPr>
      <w:r>
        <w:rPr>
          <w:b/>
          <w:color w:val="6C5CE7"/>
          <w:sz w:val="28"/>
        </w:rPr>
        <w:t>💊 药品</w:t>
      </w:r>
    </w:p>
    <w:p>
      <w:pPr>
        <w:pStyle w:val="ListBullet"/>
        <w:spacing w:after="60"/>
      </w:pPr>
      <w:r>
        <w:t>肠胃药（最重要！）</w:t>
      </w:r>
    </w:p>
    <w:p>
      <w:pPr>
        <w:pStyle w:val="ListBullet"/>
        <w:spacing w:after="60"/>
      </w:pPr>
      <w:r>
        <w:t>藿香正气水（防中暑）</w:t>
      </w:r>
    </w:p>
    <w:p>
      <w:pPr>
        <w:pStyle w:val="ListBullet"/>
        <w:spacing w:after="60"/>
      </w:pPr>
      <w:r>
        <w:t>创可贴/碘伏</w:t>
      </w:r>
    </w:p>
    <w:p>
      <w:pPr>
        <w:pStyle w:val="ListBullet"/>
        <w:spacing w:after="60"/>
      </w:pPr>
      <w:r>
        <w:t>感冒药/退烧药</w:t>
      </w:r>
    </w:p>
    <w:p>
      <w:pPr>
        <w:pStyle w:val="ListBullet"/>
        <w:spacing w:after="60"/>
      </w:pPr>
      <w:r>
        <w:t>晕车药（槟城山路弯多）</w:t>
      </w:r>
    </w:p>
    <w:p>
      <w:pPr>
        <w:pStyle w:val="ListBullet"/>
        <w:spacing w:after="60"/>
      </w:pPr>
      <w:r>
        <w:t>老人慢性病药（带足量+处方）</w:t>
      </w:r>
    </w:p>
    <w:p>
      <w:pPr>
        <w:pStyle w:val="ListBullet"/>
        <w:spacing w:after="60"/>
      </w:pPr>
      <w:r>
        <w:t>抗过敏药</w:t>
      </w:r>
    </w:p>
    <w:p>
      <w:pPr>
        <w:pStyle w:val="ListBullet"/>
        <w:spacing w:after="60"/>
      </w:pPr>
      <w:r>
        <w:t>止痒药膏</w:t>
      </w:r>
    </w:p>
    <w:p>
      <w:pPr>
        <w:spacing w:before="240" w:after="120"/>
      </w:pPr>
      <w:r>
        <w:rPr>
          <w:b/>
          <w:color w:val="6C5CE7"/>
          <w:sz w:val="28"/>
        </w:rPr>
        <w:t>📄 证件</w:t>
      </w:r>
    </w:p>
    <w:p>
      <w:pPr>
        <w:pStyle w:val="ListBullet"/>
        <w:spacing w:after="60"/>
      </w:pPr>
      <w:r>
        <w:t>护照（有效期&gt;6个月）</w:t>
      </w:r>
    </w:p>
    <w:p>
      <w:pPr>
        <w:pStyle w:val="ListBullet"/>
        <w:spacing w:after="60"/>
      </w:pPr>
      <w:r>
        <w:t>打印的MDAC回执</w:t>
      </w:r>
    </w:p>
    <w:p>
      <w:pPr>
        <w:pStyle w:val="ListBullet"/>
        <w:spacing w:after="60"/>
      </w:pPr>
      <w:r>
        <w:t>机票行程单（打印）</w:t>
      </w:r>
    </w:p>
    <w:p>
      <w:pPr>
        <w:pStyle w:val="ListBullet"/>
        <w:spacing w:after="60"/>
      </w:pPr>
      <w:r>
        <w:t>酒店预订单（打印）</w:t>
      </w:r>
    </w:p>
    <w:p>
      <w:pPr>
        <w:pStyle w:val="ListBullet"/>
        <w:spacing w:after="60"/>
      </w:pPr>
      <w:r>
        <w:t>旅游保险单</w:t>
      </w:r>
    </w:p>
    <w:p>
      <w:pPr>
        <w:pStyle w:val="ListBullet"/>
        <w:spacing w:after="60"/>
      </w:pPr>
      <w:r>
        <w:t>身份证（国内段备查）</w:t>
      </w:r>
    </w:p>
    <w:p>
      <w:pPr>
        <w:pStyle w:val="ListBullet"/>
        <w:spacing w:after="60"/>
      </w:pPr>
      <w:r>
        <w:t>驾照+翻译件（如打算租车）</w:t>
      </w:r>
    </w:p>
    <w:p>
      <w:pPr>
        <w:spacing w:before="240" w:after="120"/>
      </w:pPr>
      <w:r>
        <w:rPr>
          <w:b/>
          <w:color w:val="6C5CE7"/>
          <w:sz w:val="28"/>
        </w:rPr>
        <w:t>👕 衣物建议</w:t>
      </w:r>
    </w:p>
    <w:p>
      <w:pPr>
        <w:pStyle w:val="ListBullet"/>
        <w:spacing w:after="60"/>
      </w:pPr>
      <w:r>
        <w:t>T恤/短袖×5-6件（每天换）</w:t>
      </w:r>
    </w:p>
    <w:p>
      <w:pPr>
        <w:pStyle w:val="ListBullet"/>
        <w:spacing w:after="60"/>
      </w:pPr>
      <w:r>
        <w:t>薄长裤×2（防蚊+进清真寺）</w:t>
      </w:r>
    </w:p>
    <w:p>
      <w:pPr>
        <w:pStyle w:val="ListBullet"/>
        <w:spacing w:after="60"/>
      </w:pPr>
      <w:r>
        <w:t>运动鞋（走路多）</w:t>
      </w:r>
    </w:p>
    <w:p>
      <w:pPr>
        <w:pStyle w:val="ListBullet"/>
        <w:spacing w:after="60"/>
      </w:pPr>
      <w:r>
        <w:t>拖鞋/凉鞋</w:t>
      </w:r>
    </w:p>
    <w:p>
      <w:pPr>
        <w:pStyle w:val="ListBullet"/>
        <w:spacing w:after="60"/>
      </w:pPr>
      <w:r>
        <w:t>小披肩/围巾（进清真寺用）</w:t>
      </w:r>
    </w:p>
    <w:p>
      <w:pPr>
        <w:pStyle w:val="ListBullet"/>
        <w:spacing w:after="60"/>
      </w:pPr>
      <w:r>
        <w:t>正式服装无需（全程休闲即可）</w:t>
      </w:r>
    </w:p>
    <w:p>
      <w:r>
        <w:br w:type="page"/>
      </w:r>
    </w:p>
    <w:p>
      <w:pPr>
        <w:spacing w:before="360" w:after="200"/>
      </w:pPr>
      <w:r>
        <w:rPr>
          <w:b/>
          <w:color w:val="2D1B69"/>
          <w:sz w:val="36"/>
        </w:rPr>
        <w:t>👥 多家庭出行 · 打好预防针</w:t>
      </w:r>
    </w:p>
    <w:p>
      <w:pPr>
        <w:spacing w:after="120"/>
        <w:ind w:left="283"/>
      </w:pPr>
      <w:r>
        <w:rPr>
          <w:color w:val="E53E3E"/>
        </w:rPr>
        <w:t xml:space="preserve">⚠️ </w:t>
      </w:r>
      <w:r>
        <w:rPr>
          <w:color w:val="963232"/>
        </w:rPr>
        <w:t>坦诚说：多家庭一起旅行，本身就很难</w:t>
      </w:r>
    </w:p>
    <w:p>
      <w:pPr>
        <w:spacing w:after="120"/>
      </w:pPr>
      <w:r>
        <w:t>这是19个人、多个家庭、10天9晚的长途旅行。是一次对所有人耐心、包容、配合度的极限考验。提前说清楚，大家都有心理准备，反而能避免很多不必要的摩擦。</w:t>
      </w:r>
    </w:p>
    <w:p>
      <w:pPr>
        <w:spacing w:before="240" w:after="120"/>
      </w:pPr>
      <w:r>
        <w:rPr>
          <w:b/>
          <w:color w:val="6C5CE7"/>
          <w:sz w:val="28"/>
        </w:rPr>
        <w:t>🔥 常见矛盾</w:t>
      </w:r>
    </w:p>
    <w:p>
      <w:pPr>
        <w:spacing w:before="240" w:after="120"/>
      </w:pPr>
      <w:r>
        <w:rPr>
          <w:b/>
          <w:color w:val="6C5CE7"/>
          <w:sz w:val="28"/>
        </w:rPr>
        <w:t>🔥 作息时间不同</w:t>
      </w:r>
    </w:p>
    <w:p>
      <w:pPr>
        <w:pStyle w:val="ListBullet"/>
        <w:spacing w:after="60"/>
      </w:pPr>
      <w:r>
        <w:t>有人早起有人晚起，等齐人出门已大太阳</w:t>
      </w:r>
    </w:p>
    <w:p>
      <w:pPr>
        <w:pStyle w:val="ListBullet"/>
        <w:spacing w:after="60"/>
      </w:pPr>
      <w:r>
        <w:t>午休 vs 继续逛</w:t>
      </w:r>
    </w:p>
    <w:p>
      <w:pPr>
        <w:pStyle w:val="ListBullet"/>
        <w:spacing w:after="60"/>
      </w:pPr>
      <w:r>
        <w:t>晚上活动分歧</w:t>
      </w:r>
    </w:p>
    <w:p>
      <w:pPr>
        <w:spacing w:before="240" w:after="120"/>
      </w:pPr>
      <w:r>
        <w:rPr>
          <w:b/>
          <w:color w:val="6C5CE7"/>
          <w:sz w:val="28"/>
        </w:rPr>
        <w:t>🔥 吃饭问题</w:t>
      </w:r>
    </w:p>
    <w:p>
      <w:pPr>
        <w:pStyle w:val="ListBullet"/>
        <w:spacing w:after="60"/>
      </w:pPr>
      <w:r>
        <w:t>吃辣 vs 不吃辣</w:t>
      </w:r>
    </w:p>
    <w:p>
      <w:pPr>
        <w:pStyle w:val="ListBullet"/>
        <w:spacing w:after="60"/>
      </w:pPr>
      <w:r>
        <w:t>消费观念不同</w:t>
      </w:r>
    </w:p>
    <w:p>
      <w:pPr>
        <w:pStyle w:val="ListBullet"/>
        <w:spacing w:after="60"/>
      </w:pPr>
      <w:r>
        <w:t>排队 vs 随便吃</w:t>
      </w:r>
    </w:p>
    <w:p>
      <w:pPr>
        <w:pStyle w:val="ListBullet"/>
        <w:spacing w:after="60"/>
      </w:pPr>
      <w:r>
        <w:t>19个人找座位难</w:t>
      </w:r>
    </w:p>
    <w:p>
      <w:pPr>
        <w:spacing w:before="240" w:after="120"/>
      </w:pPr>
      <w:r>
        <w:rPr>
          <w:b/>
          <w:color w:val="6C5CE7"/>
          <w:sz w:val="28"/>
        </w:rPr>
        <w:t>🔥 钱怎么算</w:t>
      </w:r>
    </w:p>
    <w:p>
      <w:pPr>
        <w:pStyle w:val="ListBullet"/>
        <w:spacing w:after="60"/>
      </w:pPr>
      <w:r>
        <w:t>AA制容易扯皮</w:t>
      </w:r>
    </w:p>
    <w:p>
      <w:pPr>
        <w:pStyle w:val="ListBullet"/>
        <w:spacing w:after="60"/>
      </w:pPr>
      <w:r>
        <w:t>共享物资难分摊</w:t>
      </w:r>
    </w:p>
    <w:p>
      <w:pPr>
        <w:pStyle w:val="ListBullet"/>
        <w:spacing w:after="60"/>
      </w:pPr>
      <w:r>
        <w:t>门票有人想去有人不想</w:t>
      </w:r>
    </w:p>
    <w:p>
      <w:pPr>
        <w:spacing w:before="240" w:after="120"/>
      </w:pPr>
      <w:r>
        <w:rPr>
          <w:b/>
          <w:color w:val="6C5CE7"/>
          <w:sz w:val="28"/>
        </w:rPr>
        <w:t>🔥 带孩子的摩擦</w:t>
      </w:r>
    </w:p>
    <w:p>
      <w:pPr>
        <w:pStyle w:val="ListBullet"/>
        <w:spacing w:after="60"/>
      </w:pPr>
      <w:r>
        <w:t>管孩子方式不同</w:t>
      </w:r>
    </w:p>
    <w:p>
      <w:pPr>
        <w:pStyle w:val="ListBullet"/>
        <w:spacing w:after="60"/>
      </w:pPr>
      <w:r>
        <w:t>孩子之间吵架</w:t>
      </w:r>
    </w:p>
    <w:p>
      <w:pPr>
        <w:pStyle w:val="ListBullet"/>
        <w:spacing w:after="60"/>
      </w:pPr>
      <w:r>
        <w:t>公共场合吵闹</w:t>
      </w:r>
    </w:p>
    <w:p>
      <w:pPr>
        <w:spacing w:before="240" w:after="120"/>
      </w:pPr>
      <w:r>
        <w:rPr>
          <w:b/>
          <w:color w:val="6C5CE7"/>
          <w:sz w:val="28"/>
        </w:rPr>
        <w:t>🔥 行程疲劳与情绪</w:t>
      </w:r>
    </w:p>
    <w:p>
      <w:pPr>
        <w:pStyle w:val="ListBullet"/>
        <w:spacing w:after="60"/>
      </w:pPr>
      <w:r>
        <w:t>天热容易脾气暴躁</w:t>
      </w:r>
    </w:p>
    <w:p>
      <w:pPr>
        <w:pStyle w:val="ListBullet"/>
        <w:spacing w:after="60"/>
      </w:pPr>
      <w:r>
        <w:t>拍照等待时间</w:t>
      </w:r>
    </w:p>
    <w:p>
      <w:pPr>
        <w:pStyle w:val="ListBullet"/>
        <w:spacing w:after="60"/>
      </w:pPr>
      <w:r>
        <w:t>老人体力跟不上</w:t>
      </w:r>
    </w:p>
    <w:p>
      <w:pPr>
        <w:spacing w:before="240" w:after="120"/>
      </w:pPr>
      <w:r>
        <w:rPr>
          <w:b/>
          <w:color w:val="6C5CE7"/>
          <w:sz w:val="28"/>
        </w:rPr>
        <w:t>💡 解决方案 · 让旅行更愉快的小约定</w:t>
      </w:r>
    </w:p>
    <w:p>
      <w:pPr>
        <w:pStyle w:val="ListBullet"/>
        <w:spacing w:after="60"/>
      </w:pPr>
      <w:r>
        <w:t>选一个"团长"：负责每天的出发时间、集合地点、整体协调</w:t>
      </w:r>
    </w:p>
    <w:p>
      <w:pPr>
        <w:pStyle w:val="ListBullet"/>
        <w:spacing w:after="60"/>
      </w:pPr>
      <w:r>
        <w:t>选一个"财务"：管公共账目，每2-3天公布一次支出</w:t>
      </w:r>
    </w:p>
    <w:p>
      <w:pPr>
        <w:pStyle w:val="ListBullet"/>
        <w:spacing w:after="60"/>
      </w:pPr>
      <w:r>
        <w:t>每天在群里发次日行程：几点集合、去哪、吃什么</w:t>
      </w:r>
    </w:p>
    <w:p>
      <w:pPr>
        <w:pStyle w:val="ListBullet"/>
        <w:spacing w:after="60"/>
      </w:pPr>
      <w:r>
        <w:t>允许"离队自由"：不想去就说，大部队继续走</w:t>
      </w:r>
    </w:p>
    <w:p>
      <w:pPr>
        <w:pStyle w:val="ListBullet"/>
        <w:spacing w:after="60"/>
      </w:pPr>
      <w:r>
        <w:t>建共享相册：大家把照片都丢进去</w:t>
      </w:r>
    </w:p>
    <w:p>
      <w:pPr>
        <w:pStyle w:val="ListBullet"/>
        <w:spacing w:after="60"/>
      </w:pPr>
      <w:r>
        <w:t>每2-3天安排一次自由时间</w:t>
      </w:r>
    </w:p>
    <w:p>
      <w:pPr>
        <w:pStyle w:val="ListBullet"/>
        <w:spacing w:after="60"/>
      </w:pPr>
      <w:r>
        <w:t>共享物资统一买，费用记入公共账目</w:t>
      </w:r>
    </w:p>
    <w:p>
      <w:pPr>
        <w:pStyle w:val="ListBullet"/>
        <w:spacing w:after="60"/>
      </w:pPr>
      <w:r>
        <w:t>有问题当面说，不要在群里阴阳怪气</w:t>
      </w:r>
    </w:p>
    <w:p>
      <w:pPr>
        <w:pStyle w:val="ListBullet"/>
        <w:spacing w:after="60"/>
      </w:pPr>
      <w:r>
        <w:t>记住：这是度假，不是完成任务！保持好心情最重要</w:t>
      </w:r>
    </w:p>
    <w:p>
      <w:pPr>
        <w:spacing w:after="120"/>
      </w:pPr>
      <w:r>
        <w:t>"第一次也是唯一一次这么多家人一起出国旅行。十年后回想起来，不会记得哪道菜好不好吃、哪个景点有没有去，只会记得——我们一起笑过、累过、热过、吃过。"</w:t>
      </w:r>
    </w:p>
    <w:p>
      <w:pPr>
        <w:spacing w:before="360" w:after="200"/>
      </w:pPr>
      <w:r>
        <w:rPr>
          <w:b/>
          <w:color w:val="2D1B69"/>
          <w:sz w:val="36"/>
        </w:rPr>
        <w:t>📞 紧急联系方式</w:t>
      </w:r>
    </w:p>
    <w:p>
      <w:pPr>
        <w:spacing w:after="120"/>
      </w:pPr>
      <w:r>
        <w:t>马来西亚报警/急救电话：999</w:t>
      </w:r>
    </w:p>
    <w:p>
      <w:pPr>
        <w:spacing w:after="120"/>
      </w:pPr>
      <w:r>
        <w:t>中国驻马来西亚大使馆：+60-3-2164 5301（吉隆坡）</w:t>
      </w:r>
    </w:p>
    <w:p>
      <w:pPr>
        <w:spacing w:after="120"/>
      </w:pPr>
      <w:r>
        <w:t>中国驻槟城总领事馆：+60-4-262 5268</w:t>
      </w:r>
    </w:p>
    <w:p>
      <w:pPr>
        <w:spacing w:after="120"/>
      </w:pPr>
      <w:r>
        <w:t>旅游保险紧急救援热线：出发前查好</w:t>
      </w:r>
    </w:p>
    <w:p>
      <w:pPr>
        <w:spacing w:after="120"/>
      </w:pPr>
      <w:r>
        <w:t>包车司机/导游电话：（出发前获取）</w:t>
      </w:r>
    </w:p>
    <w:p>
      <w:pPr>
        <w:spacing w:before="360" w:after="200"/>
      </w:pPr>
      <w:r>
        <w:rPr>
          <w:b/>
          <w:color w:val="2D1B69"/>
          <w:sz w:val="36"/>
        </w:rPr>
        <w:t>✅ 出发前一周检查清单</w:t>
      </w:r>
    </w:p>
    <w:p>
      <w:pPr>
        <w:pStyle w:val="ListBullet"/>
        <w:spacing w:after="60"/>
      </w:pPr>
      <w:r>
        <w:t>☐ 填写MDAC电子入境卡（出发前3天内）</w:t>
      </w:r>
    </w:p>
    <w:p>
      <w:pPr>
        <w:pStyle w:val="ListBullet"/>
        <w:spacing w:after="60"/>
      </w:pPr>
      <w:r>
        <w:t>☐ 手机开通国际漫游/购买当地SIM卡</w:t>
      </w:r>
    </w:p>
    <w:p>
      <w:pPr>
        <w:pStyle w:val="ListBullet"/>
        <w:spacing w:after="60"/>
      </w:pPr>
      <w:r>
        <w:t>☐ 换少量马币现金（200-300RM/人）</w:t>
      </w:r>
    </w:p>
    <w:p>
      <w:pPr>
        <w:pStyle w:val="ListBullet"/>
        <w:spacing w:after="60"/>
      </w:pPr>
      <w:r>
        <w:t>☐ 确认旅游保险已购买</w:t>
      </w:r>
    </w:p>
    <w:p>
      <w:pPr>
        <w:pStyle w:val="ListBullet"/>
        <w:spacing w:after="60"/>
      </w:pPr>
      <w:r>
        <w:t>☐ 打印机票行程单+酒店预订单</w:t>
      </w:r>
    </w:p>
    <w:p>
      <w:pPr>
        <w:pStyle w:val="ListBullet"/>
        <w:spacing w:after="60"/>
      </w:pPr>
      <w:r>
        <w:t>☐ 检查护照有效期是否&gt;6个月</w:t>
      </w:r>
    </w:p>
    <w:p>
      <w:pPr>
        <w:pStyle w:val="ListBullet"/>
        <w:spacing w:after="60"/>
      </w:pPr>
      <w:r>
        <w:t>☐ 下载好Grab、Google Maps、翻译App</w:t>
      </w:r>
    </w:p>
    <w:p>
      <w:pPr>
        <w:pStyle w:val="ListBullet"/>
        <w:spacing w:after="60"/>
      </w:pPr>
      <w:r>
        <w:t>☐ 准备常用药包（肠胃药+防暑药+防蚊）</w:t>
      </w:r>
    </w:p>
    <w:p>
      <w:pPr>
        <w:spacing w:before="360" w:after="200"/>
      </w:pPr>
      <w:r>
        <w:rPr>
          <w:b/>
          <w:color w:val="2D1B69"/>
          <w:sz w:val="36"/>
        </w:rPr>
        <w:t>🎯 最后说几句</w:t>
      </w:r>
    </w:p>
    <w:p>
      <w:pPr>
        <w:spacing w:after="120"/>
      </w:pPr>
      <w:r>
        <w:t>这趟旅程是很多人第一次去马来西亚。8月的马来西亚虽然热，但这也是它的魅力所在——热带的气息、浓厚的人情味、多元的文化、让人上瘾的美食。</w:t>
      </w:r>
    </w:p>
    <w:p>
      <w:pPr>
        <w:spacing w:after="120"/>
      </w:pPr>
      <w:r>
        <w:t>记住三点：</w:t>
      </w:r>
    </w:p>
    <w:p>
      <w:pPr>
        <w:pStyle w:val="ListBullet"/>
        <w:spacing w:after="60"/>
      </w:pPr>
      <w:r>
        <w:t>热是天意，但开心是选择——做好防晒和补水，热就进商场吹冷气</w:t>
      </w:r>
    </w:p>
    <w:p>
      <w:pPr>
        <w:pStyle w:val="ListBullet"/>
        <w:spacing w:after="60"/>
      </w:pPr>
      <w:r>
        <w:t>集体出行多包容——有人迟到别生气，有人掉队等一下</w:t>
      </w:r>
    </w:p>
    <w:p>
      <w:pPr>
        <w:pStyle w:val="ListBullet"/>
        <w:spacing w:after="60"/>
      </w:pPr>
      <w:r>
        <w:t>安全第一——吃干净的东西、注意防蚊、看管好孩子和老人</w:t>
      </w:r>
    </w:p>
    <w:p>
      <w:pPr>
        <w:spacing w:after="120"/>
      </w:pPr>
      <w:r>
        <w:t>祝大家2026暑假马来西亚之旅，玩得开心，吃得痛快，留下一段美好的大家庭回忆！🇲🇾🎉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